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[Full Name]</w:t>
      </w:r>
    </w:p>
    <w:p>
      <w:r>
        <w:t>[Email Address] | [Phone Number] | [LinkedIn/Portfolio Link]</w:t>
      </w:r>
    </w:p>
    <w:p>
      <w:r>
        <w:t>[Date]</w:t>
      </w:r>
    </w:p>
    <w:p>
      <w:r>
        <w:t>[Target Job Title / Department]</w:t>
      </w:r>
    </w:p>
    <w:p>
      <w:r>
        <w:br/>
        <w:t>--- CONTEXTUAL NOTE ---</w:t>
      </w:r>
    </w:p>
    <w:p>
      <w:r>
        <w:t>(Briefly identify the origin of this document. Example: "This report is an excerpt from a project completed for [Previous Employer] regarding [Specific Problem]. It demonstrates my ability to [Skill relevant to the job description].")</w:t>
      </w:r>
    </w:p>
    <w:p>
      <w:r>
        <w:br/>
        <w:t>TITLE: [CLEAR, DESCRIPTIVE TITLE]</w:t>
      </w:r>
    </w:p>
    <w:p>
      <w:pPr>
        <w:pStyle w:val="Heading2"/>
      </w:pPr>
      <w:r>
        <w:t>I. INTRODUCTION</w:t>
      </w:r>
    </w:p>
    <w:p>
      <w:r>
        <w:t>[Start with a concise topic sentence that establishes the subject of the sample. Provide any necessary background information using definite, specific language.]</w:t>
      </w:r>
    </w:p>
    <w:p>
      <w:pPr>
        <w:pStyle w:val="Heading2"/>
      </w:pPr>
      <w:r>
        <w:t>II. THE PROBLEM OR OBJECTIVE</w:t>
      </w:r>
    </w:p>
    <w:p>
      <w:r>
        <w:t>[Describe the specific challenge or goal of this piece in a single paragraph. Avoid vague generalizations; use concrete data or specific instances to define the scope.]</w:t>
      </w:r>
    </w:p>
    <w:p>
      <w:pPr>
        <w:pStyle w:val="Heading2"/>
      </w:pPr>
      <w:r>
        <w:t>III. THE ANALYSIS OR ACTION</w:t>
      </w:r>
    </w:p>
    <w:p>
      <w:r>
        <w:t>[Detail the steps taken or the logic used to address the objective. Write in the active voice to make your contributions appear direct and vigorous. Ensure related words and ideas stay together to maintain a logical flow.]</w:t>
      </w:r>
    </w:p>
    <w:p>
      <w:pPr>
        <w:pStyle w:val="Heading2"/>
      </w:pPr>
      <w:r>
        <w:t>IV. THE RESULTS OR FINDINGS</w:t>
      </w:r>
    </w:p>
    <w:p>
      <w:r>
        <w:t>[Provide the evidence of success or the final conclusion of the analysis. Put statements in positive form, focusing on what was achieved rather than what was avoided.]</w:t>
      </w:r>
    </w:p>
    <w:p>
      <w:pPr>
        <w:pStyle w:val="Heading2"/>
      </w:pPr>
      <w:r>
        <w:t>V. CONCLUSION</w:t>
      </w:r>
    </w:p>
    <w:p>
      <w:r>
        <w:t>[Summarize the primary takeaway from the sample. Place your most emphatic words at the end of the final sentence to ensure a strong finish.]</w:t>
      </w:r>
    </w:p>
    <w:p>
      <w:r>
        <w:br/>
        <w:t>REFERENCES (IF APPLICABLE)</w:t>
      </w:r>
    </w:p>
    <w:p>
      <w:r>
        <w:t>[List sources, data, or citations following standard formatting.]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